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144AB3" w:rsidP="001F53D3">
      <w:pPr>
        <w:tabs>
          <w:tab w:val="left" w:pos="851"/>
        </w:tabs>
        <w:ind w:left="284"/>
      </w:pPr>
      <w:r w:rsidRPr="00633CA4">
        <w:t>Nieuwegein, 4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4F6C2F" w:rsidP="001F53D3">
      <w:pPr>
        <w:tabs>
          <w:tab w:val="left" w:pos="851"/>
        </w:tabs>
        <w:ind w:left="284"/>
      </w:pPr>
      <w:r>
        <w:t xml:space="preserve">Uitnodiging Landsfinale </w:t>
      </w:r>
      <w:r w:rsidR="00144AB3" w:rsidRPr="00633CA4">
        <w:t>Klasse</w:t>
      </w:r>
      <w:r>
        <w:t xml:space="preserve"> C</w:t>
      </w:r>
      <w:r w:rsidR="002E416B">
        <w:t>1</w:t>
      </w:r>
      <w:r w:rsidR="00144AB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  <w:bookmarkStart w:id="0" w:name="_GoBack"/>
      <w:bookmarkEnd w:id="0"/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4F6C2F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2F1EC5">
        <w:rPr>
          <w:b/>
        </w:rPr>
        <w:t>B.V. Almere ‘83</w:t>
      </w:r>
    </w:p>
    <w:p w:rsidR="002F1EC5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2F1EC5">
        <w:rPr>
          <w:b/>
        </w:rPr>
        <w:t>Sas van Gentlaan 10-12</w:t>
      </w:r>
    </w:p>
    <w:p w:rsidR="004F6C2F" w:rsidRDefault="00144AB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2F1EC5">
        <w:rPr>
          <w:b/>
        </w:rPr>
        <w:t>1324 CT Almere</w:t>
      </w:r>
      <w:r w:rsidR="001F53D3" w:rsidRPr="00633CA4">
        <w:rPr>
          <w:b/>
        </w:rPr>
        <w:tab/>
      </w:r>
      <w:r w:rsidRPr="00633CA4">
        <w:rPr>
          <w:b/>
        </w:rPr>
        <w:tab/>
      </w:r>
    </w:p>
    <w:p w:rsidR="00144AB3" w:rsidRPr="00633CA4" w:rsidRDefault="004F6C2F" w:rsidP="001F53D3">
      <w:pPr>
        <w:tabs>
          <w:tab w:val="left" w:pos="851"/>
        </w:tabs>
        <w:ind w:left="284"/>
        <w:rPr>
          <w:b/>
        </w:rPr>
      </w:pPr>
      <w:r>
        <w:rPr>
          <w:b/>
        </w:rPr>
        <w:tab/>
      </w:r>
      <w:r w:rsidR="002F1EC5">
        <w:rPr>
          <w:b/>
        </w:rPr>
        <w:t>036 5333757</w:t>
      </w:r>
    </w:p>
    <w:p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>uiterlijk 9.30 uur</w:t>
      </w:r>
      <w:r w:rsidR="001F53D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="00FD281D">
        <w:rPr>
          <w:b/>
        </w:rPr>
        <w:t>Het Speel</w:t>
      </w:r>
      <w:r w:rsidRPr="00633CA4">
        <w:rPr>
          <w:b/>
        </w:rPr>
        <w:t>schema: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deelnemen aan </w:t>
      </w:r>
      <w:r w:rsidR="004F6C2F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Bij een foutieve opstelling gaan de partijpunten van de verkeerd opgestelde</w:t>
      </w:r>
      <w:r w:rsidR="0043016E">
        <w:t xml:space="preserve"> </w:t>
      </w:r>
      <w:r w:rsidRPr="00633CA4">
        <w:t xml:space="preserve">speler </w:t>
      </w:r>
      <w:r w:rsidR="0043016E">
        <w:tab/>
      </w:r>
      <w:r w:rsidRPr="00633CA4">
        <w:t>naar de tegenstander en komt het team niet meer in aanmerking voor</w:t>
      </w:r>
      <w:r w:rsidR="0043016E">
        <w:t xml:space="preserve"> </w:t>
      </w:r>
      <w:r w:rsidRPr="00633CA4">
        <w:t xml:space="preserve">het bonuspunt </w:t>
      </w:r>
      <w:r w:rsidR="0043016E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0F0F11" w:rsidRDefault="000F0F11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r>
        <w:t xml:space="preserve">Correspondentie Landsfinale naar </w:t>
      </w:r>
      <w:r w:rsidR="000F0F11">
        <w:t>e</w:t>
      </w:r>
      <w:r>
        <w:t>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E1" w:rsidRDefault="008D4CE1" w:rsidP="009837E6">
      <w:r>
        <w:separator/>
      </w:r>
    </w:p>
  </w:endnote>
  <w:endnote w:type="continuationSeparator" w:id="0">
    <w:p w:rsidR="008D4CE1" w:rsidRDefault="008D4CE1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r w:rsidR="008D4CE1">
                            <w:fldChar w:fldCharType="begin"/>
                          </w:r>
                          <w:r w:rsidR="008D4CE1">
                            <w:instrText xml:space="preserve"> SECTIONPAGES  \* MERGEFORMAT </w:instrText>
                          </w:r>
                          <w:r w:rsidR="008D4CE1">
                            <w:fldChar w:fldCharType="separate"/>
                          </w:r>
                          <w:r w:rsidR="00E41F5A" w:rsidRP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D4CE1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E1" w:rsidRDefault="008D4CE1" w:rsidP="009837E6">
      <w:r>
        <w:separator/>
      </w:r>
    </w:p>
  </w:footnote>
  <w:footnote w:type="continuationSeparator" w:id="0">
    <w:p w:rsidR="008D4CE1" w:rsidRDefault="008D4CE1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0F11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4557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416B"/>
    <w:rsid w:val="002E7D64"/>
    <w:rsid w:val="002F1EC5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016E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4F6C2F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4CE1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17DC1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0B9A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573DE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C69AF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2180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281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558C8-70B5-456D-BB3F-B3A2BC32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2</cp:revision>
  <cp:lastPrinted>2017-09-05T07:08:00Z</cp:lastPrinted>
  <dcterms:created xsi:type="dcterms:W3CDTF">2024-06-05T09:00:00Z</dcterms:created>
  <dcterms:modified xsi:type="dcterms:W3CDTF">2024-06-05T09:00:00Z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